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0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 «ЦДУ Инвест»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Мухаметуллину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«ЦДУ Инвест» (ИНН </w:t>
      </w:r>
      <w:r>
        <w:rPr>
          <w:rStyle w:val="cat-UserDefinedgrp-2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Мухаметуллину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4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Мухаметуллина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«ЦДУ Инвест»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Style w:val="cat-UserDefinedgrp-2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заключенному между </w:t>
      </w:r>
      <w:r>
        <w:rPr>
          <w:rFonts w:ascii="Times New Roman" w:eastAsia="Times New Roman" w:hAnsi="Times New Roman" w:cs="Times New Roman"/>
          <w:sz w:val="26"/>
          <w:szCs w:val="26"/>
        </w:rPr>
        <w:t>ООО МФ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Займер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8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; судебные расходы по 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плате госпошлины в размере </w:t>
      </w:r>
      <w:r>
        <w:rPr>
          <w:rStyle w:val="cat-UserDefinedgrp-29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почтовые расходы в размере </w:t>
      </w:r>
      <w:r>
        <w:rPr>
          <w:rStyle w:val="cat-UserDefinedgrp-3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31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32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№12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2rplc-43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05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06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3rplc-46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4rplc-22">
    <w:name w:val="cat-UserDefined grp-24 rplc-22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6rplc-26">
    <w:name w:val="cat-UserDefined grp-26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8rplc-31">
    <w:name w:val="cat-UserDefined grp-28 rplc-31"/>
    <w:basedOn w:val="DefaultParagraphFont"/>
  </w:style>
  <w:style w:type="character" w:customStyle="1" w:styleId="cat-UserDefinedgrp-29rplc-33">
    <w:name w:val="cat-UserDefined grp-29 rplc-33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31rplc-37">
    <w:name w:val="cat-UserDefined grp-31 rplc-37"/>
    <w:basedOn w:val="DefaultParagraphFont"/>
  </w:style>
  <w:style w:type="character" w:customStyle="1" w:styleId="cat-UserDefinedgrp-32rplc-41">
    <w:name w:val="cat-UserDefined grp-32 rplc-41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3rplc-46">
    <w:name w:val="cat-UserDefined grp-3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